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Appreciate    </w:t>
      </w:r>
      <w:r>
        <w:t xml:space="preserve">   Baking    </w:t>
      </w:r>
      <w:r>
        <w:t xml:space="preserve">   Beautiful    </w:t>
      </w:r>
      <w:r>
        <w:t xml:space="preserve">   Bells    </w:t>
      </w:r>
      <w:r>
        <w:t xml:space="preserve">   Bethlehem    </w:t>
      </w:r>
      <w:r>
        <w:t xml:space="preserve">   Birth    </w:t>
      </w:r>
      <w:r>
        <w:t xml:space="preserve">   Blessing    </w:t>
      </w:r>
      <w:r>
        <w:t xml:space="preserve">   Blitzen    </w:t>
      </w:r>
      <w:r>
        <w:t xml:space="preserve">   Bow    </w:t>
      </w:r>
      <w:r>
        <w:t xml:space="preserve">   Candy Cane    </w:t>
      </w:r>
      <w:r>
        <w:t xml:space="preserve">   Canlelight    </w:t>
      </w:r>
      <w:r>
        <w:t xml:space="preserve">   Caring    </w:t>
      </w:r>
      <w:r>
        <w:t xml:space="preserve">   Celebrate    </w:t>
      </w:r>
      <w:r>
        <w:t xml:space="preserve">   Charity    </w:t>
      </w:r>
      <w:r>
        <w:t xml:space="preserve">   Cheer    </w:t>
      </w:r>
      <w:r>
        <w:t xml:space="preserve">   Chestnut    </w:t>
      </w:r>
      <w:r>
        <w:t xml:space="preserve">   Chilly    </w:t>
      </w:r>
      <w:r>
        <w:t xml:space="preserve">   Chocolate    </w:t>
      </w:r>
      <w:r>
        <w:t xml:space="preserve">   Church    </w:t>
      </w:r>
      <w:r>
        <w:t xml:space="preserve">   Cider    </w:t>
      </w:r>
      <w:r>
        <w:t xml:space="preserve">   Coal    </w:t>
      </w:r>
      <w:r>
        <w:t xml:space="preserve">   Comet    </w:t>
      </w:r>
      <w:r>
        <w:t xml:space="preserve">   Cookies    </w:t>
      </w:r>
      <w:r>
        <w:t xml:space="preserve">   Cranberries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Greetings</dc:title>
  <dcterms:created xsi:type="dcterms:W3CDTF">2021-12-17T03:51:48Z</dcterms:created>
  <dcterms:modified xsi:type="dcterms:W3CDTF">2021-12-17T03:51:48Z</dcterms:modified>
</cp:coreProperties>
</file>