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 Squirrels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Abert Squirrel    </w:t>
      </w:r>
      <w:r>
        <w:t xml:space="preserve">   Acorn    </w:t>
      </w:r>
      <w:r>
        <w:t xml:space="preserve">   Burrow    </w:t>
      </w:r>
      <w:r>
        <w:t xml:space="preserve">   Diurnal    </w:t>
      </w:r>
      <w:r>
        <w:t xml:space="preserve">   Forests    </w:t>
      </w:r>
      <w:r>
        <w:t xml:space="preserve">   Habitat    </w:t>
      </w:r>
      <w:r>
        <w:t xml:space="preserve">   Least Chipmunk    </w:t>
      </w:r>
      <w:r>
        <w:t xml:space="preserve">   Nest    </w:t>
      </w:r>
      <w:r>
        <w:t xml:space="preserve">   seasonal    </w:t>
      </w:r>
      <w:r>
        <w:t xml:space="preserve">   Torpor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Squirrels Word Search</dc:title>
  <dcterms:created xsi:type="dcterms:W3CDTF">2021-10-11T16:24:08Z</dcterms:created>
  <dcterms:modified xsi:type="dcterms:W3CDTF">2021-10-11T16:24:08Z</dcterms:modified>
</cp:coreProperties>
</file>