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Apples    </w:t>
      </w:r>
      <w:r>
        <w:t xml:space="preserve">   Strawberries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  <w:r>
        <w:t xml:space="preserve">   Grow    </w:t>
      </w:r>
      <w:r>
        <w:t xml:space="preserve">   Vegetables    </w:t>
      </w:r>
      <w:r>
        <w:t xml:space="preserve">   Fruit    </w:t>
      </w:r>
      <w:r>
        <w:t xml:space="preserve">   Seasons    </w:t>
      </w:r>
      <w:r>
        <w:t xml:space="preserve">   Seasonality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Seasonality </dc:title>
  <dcterms:created xsi:type="dcterms:W3CDTF">2021-10-11T16:24:44Z</dcterms:created>
  <dcterms:modified xsi:type="dcterms:W3CDTF">2021-10-11T16:24:44Z</dcterms:modified>
</cp:coreProperties>
</file>