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Seasoning Of Timber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leaving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natural seasoning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Soak up or let out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drying timber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effects the drying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Affected by moisture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Reaching a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Happens when the surface of timber dries too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 converted into a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Overhaning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Timber piece bridging the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Pieces between the timbers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process of mositure going to the surface of the timber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Seasoning Of Timber</dc:title>
  <dcterms:created xsi:type="dcterms:W3CDTF">2021-10-11T16:23:31Z</dcterms:created>
  <dcterms:modified xsi:type="dcterms:W3CDTF">2021-10-11T16:23:31Z</dcterms:modified>
</cp:coreProperties>
</file>