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Seasons/Weather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do you say spring in lakota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East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direction controls Spring season?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Wiyohpeyata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name of the brother who controls the south direction?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Itokagata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the direction who is the mean and cold brother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Tate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name of the four brothers/directions mother?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East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name of the four brothers/directions father?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wetu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direction controls the Fall season?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Ite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season/direction is nice, but very careless?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Bloketu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season controls the hot weather?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Ptanyetu/Wiyohpeyata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the direction who is lazy and selfish?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Waziyata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Name the direction in English which the sun comes out daily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Wiyohpeyata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Name the direction where the sun sets daily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Wiyoheyanpata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Seasons/Weather</dc:title>
  <dcterms:created xsi:type="dcterms:W3CDTF">2021-10-11T16:23:44Z</dcterms:created>
  <dcterms:modified xsi:type="dcterms:W3CDTF">2021-10-11T16:23:44Z</dcterms:modified>
</cp:coreProperties>
</file>