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the earth takes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rotates on an imaginary line running through the poles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hemisphere to the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Tilt +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hemisphere to the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the northern hemisphere in if it is tilted towards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is it in the Southern Hemisphere if it tilted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at 23.5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center line that divides the earth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spin on an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2021-10-11T16:24:02Z</dcterms:created>
  <dcterms:modified xsi:type="dcterms:W3CDTF">2021-10-11T16:24:02Z</dcterms:modified>
</cp:coreProperties>
</file>