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leaves    </w:t>
      </w:r>
      <w:r>
        <w:t xml:space="preserve">   windy    </w:t>
      </w:r>
      <w:r>
        <w:t xml:space="preserve">   sunny    </w:t>
      </w:r>
      <w:r>
        <w:t xml:space="preserve">   snow    </w:t>
      </w:r>
      <w:r>
        <w:t xml:space="preserve">   rain    </w:t>
      </w:r>
      <w:r>
        <w:t xml:space="preserve">   beanies    </w:t>
      </w:r>
      <w:r>
        <w:t xml:space="preserve">   sunglasses    </w:t>
      </w:r>
      <w:r>
        <w:t xml:space="preserve">   flowers    </w:t>
      </w:r>
      <w:r>
        <w:t xml:space="preserve">   scarf    </w:t>
      </w:r>
      <w:r>
        <w:t xml:space="preserve">   boots    </w:t>
      </w:r>
      <w:r>
        <w:t xml:space="preserve">   raincoat    </w:t>
      </w:r>
      <w:r>
        <w:t xml:space="preserve">   sandels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2021-10-11T16:24:09Z</dcterms:created>
  <dcterms:modified xsi:type="dcterms:W3CDTF">2021-10-11T16:24:09Z</dcterms:modified>
</cp:coreProperties>
</file>