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eclipse in which the sun is obscured by the moon.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obscuring of the light from one celestial body by the passage of another between it and the observer or between it and its source of illumination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Diffused light, as opposed to the direct rays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phase of the moon when it is in conjunction with the sun and invisible from earth, or shortly thereafter when it appears as a slender crescent.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path followed by an object revolving around another object, under the influence of gravitation (see satellite).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imaginary line about which a body rotates.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(of the moon between new and full) have a progressively larger part of its visible surface illuminated, increasing its apparent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phase of the moon in which its whole disk is illuminated.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the sun reaches its highest or lowest point in the sky at noon, marked by the longest and shortest 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eclipse in which the moon appears darkened as it passes into the earth's shadow.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sun shines directly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shape of the illuminated (sunlit) portion of the Moon as seen by an observer on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instance of revolving.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action of rotating around an axis or 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time or date (twice each year) at which the sun crosses the celestial equator, when day and night are of equal length (about September 22 and March 20).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round solid figure, or its surface, with every point on its surface equidistant from its 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angle between an object's rotational axis and its orbital axis, or, equivalently, the angle between its equatorial plane and orbital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"shrinking" or decreasing in illumination.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Seasons</dc:title>
  <dcterms:created xsi:type="dcterms:W3CDTF">2022-09-09T20:58:49Z</dcterms:created>
  <dcterms:modified xsi:type="dcterms:W3CDTF">2022-09-09T20:58:49Z</dcterms:modified>
</cp:coreProperties>
</file>