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passiontide    </w:t>
      </w:r>
      <w:r>
        <w:t xml:space="preserve">   pentecost    </w:t>
      </w:r>
      <w:r>
        <w:t xml:space="preserve">   epiphaney    </w:t>
      </w:r>
      <w:r>
        <w:t xml:space="preserve">   advent    </w:t>
      </w:r>
      <w:r>
        <w:t xml:space="preserve">   Whitsun    </w:t>
      </w:r>
      <w:r>
        <w:t xml:space="preserve">   Lent    </w:t>
      </w:r>
      <w:r>
        <w:t xml:space="preserve">   Easter    </w:t>
      </w:r>
      <w:r>
        <w:t xml:space="preserve">   Christmas    </w:t>
      </w:r>
      <w:r>
        <w:t xml:space="preserve">   Autumn    </w:t>
      </w:r>
      <w:r>
        <w:t xml:space="preserve">   Spring    </w:t>
      </w:r>
      <w:r>
        <w:t xml:space="preserve">   Winter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2021-10-11T16:24:18Z</dcterms:created>
  <dcterms:modified xsi:type="dcterms:W3CDTF">2021-10-11T16:24:18Z</dcterms:modified>
</cp:coreProperties>
</file>