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seasons    </w:t>
      </w:r>
      <w:r>
        <w:t xml:space="preserve">   earthday    </w:t>
      </w:r>
      <w:r>
        <w:t xml:space="preserve">   tropicofcapricorn    </w:t>
      </w:r>
      <w:r>
        <w:t xml:space="preserve">   tropicofcancer    </w:t>
      </w:r>
      <w:r>
        <w:t xml:space="preserve">   wintersolstace    </w:t>
      </w:r>
      <w:r>
        <w:t xml:space="preserve">   summersolstace    </w:t>
      </w:r>
      <w:r>
        <w:t xml:space="preserve">   autumnalequinox    </w:t>
      </w:r>
      <w:r>
        <w:t xml:space="preserve">   vernalequinox    </w:t>
      </w:r>
      <w:r>
        <w:t xml:space="preserve">   orbit    </w:t>
      </w:r>
      <w:r>
        <w:t xml:space="preserve">   tilt    </w:t>
      </w:r>
      <w:r>
        <w:t xml:space="preserve">   revolution    </w:t>
      </w:r>
      <w:r>
        <w:t xml:space="preserve">   rotation    </w:t>
      </w:r>
      <w:r>
        <w:t xml:space="preserve">   axis    </w:t>
      </w:r>
      <w:r>
        <w:t xml:space="preserve">   southernhemisphere    </w:t>
      </w:r>
      <w:r>
        <w:t xml:space="preserve">   northernhemisphere    </w:t>
      </w:r>
      <w:r>
        <w:t xml:space="preserve">   Lightintensity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</dc:title>
  <dcterms:created xsi:type="dcterms:W3CDTF">2021-10-11T16:24:20Z</dcterms:created>
  <dcterms:modified xsi:type="dcterms:W3CDTF">2021-10-11T16:24:20Z</dcterms:modified>
</cp:coreProperties>
</file>