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Northern Hemisphere    </w:t>
      </w:r>
      <w:r>
        <w:t xml:space="preserve">   Theia    </w:t>
      </w:r>
      <w:r>
        <w:t xml:space="preserve">   Prevernal    </w:t>
      </w:r>
      <w:r>
        <w:t xml:space="preserve">   Regions    </w:t>
      </w:r>
      <w:r>
        <w:t xml:space="preserve">   Tropical    </w:t>
      </w:r>
      <w:r>
        <w:t xml:space="preserve">   Cold    </w:t>
      </w:r>
      <w:r>
        <w:t xml:space="preserve">   Hot    </w:t>
      </w:r>
      <w:r>
        <w:t xml:space="preserve">   Temperatures    </w:t>
      </w:r>
      <w:r>
        <w:t xml:space="preserve">   Sun    </w:t>
      </w:r>
      <w:r>
        <w:t xml:space="preserve">   Axis    </w:t>
      </w:r>
      <w:r>
        <w:t xml:space="preserve">   Experiment    </w:t>
      </w:r>
      <w:r>
        <w:t xml:space="preserve">   Science    </w:t>
      </w:r>
      <w:r>
        <w:t xml:space="preserve">   Monsoon    </w:t>
      </w:r>
      <w:r>
        <w:t xml:space="preserve">   Autumn    </w:t>
      </w:r>
      <w:r>
        <w:t xml:space="preserve">   Summer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2021-10-11T16:24:23Z</dcterms:created>
  <dcterms:modified xsi:type="dcterms:W3CDTF">2021-10-11T16:24:23Z</dcterms:modified>
</cp:coreProperties>
</file>