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easter    </w:t>
      </w:r>
      <w:r>
        <w:t xml:space="preserve">   christmas    </w:t>
      </w:r>
      <w:r>
        <w:t xml:space="preserve">   hot    </w:t>
      </w:r>
      <w:r>
        <w:t xml:space="preserve">   cold    </w:t>
      </w:r>
      <w:r>
        <w:t xml:space="preserve">   sun    </w:t>
      </w:r>
      <w:r>
        <w:t xml:space="preserve">   autumn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</dc:title>
  <dcterms:created xsi:type="dcterms:W3CDTF">2021-10-11T16:24:28Z</dcterms:created>
  <dcterms:modified xsi:type="dcterms:W3CDTF">2021-10-11T16:24:28Z</dcterms:modified>
</cp:coreProperties>
</file>