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baseball    </w:t>
      </w:r>
      <w:r>
        <w:t xml:space="preserve">   halloween    </w:t>
      </w:r>
      <w:r>
        <w:t xml:space="preserve">   snowman    </w:t>
      </w:r>
      <w:r>
        <w:t xml:space="preserve">   blizzard    </w:t>
      </w:r>
      <w:r>
        <w:t xml:space="preserve">   scarecrow    </w:t>
      </w:r>
      <w:r>
        <w:t xml:space="preserve">   pumpkins    </w:t>
      </w:r>
      <w:r>
        <w:t xml:space="preserve">   beach    </w:t>
      </w:r>
      <w:r>
        <w:t xml:space="preserve">   umbrella    </w:t>
      </w:r>
      <w:r>
        <w:t xml:space="preserve">   rain    </w:t>
      </w:r>
      <w:r>
        <w:t xml:space="preserve">   flowers    </w:t>
      </w:r>
      <w:r>
        <w:t xml:space="preserve">   Summer    </w:t>
      </w:r>
      <w:r>
        <w:t xml:space="preserve">   Winter    </w:t>
      </w:r>
      <w:r>
        <w:t xml:space="preserve">   Fall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2021-10-11T16:23:07Z</dcterms:created>
  <dcterms:modified xsi:type="dcterms:W3CDTF">2021-10-11T16:23:07Z</dcterms:modified>
</cp:coreProperties>
</file>