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boots    </w:t>
      </w:r>
      <w:r>
        <w:t xml:space="preserve">   dress    </w:t>
      </w:r>
      <w:r>
        <w:t xml:space="preserve">   hat    </w:t>
      </w:r>
      <w:r>
        <w:t xml:space="preserve">   jersey    </w:t>
      </w:r>
      <w:r>
        <w:t xml:space="preserve">   raincoat    </w:t>
      </w:r>
      <w:r>
        <w:t xml:space="preserve">   sandals    </w:t>
      </w:r>
      <w:r>
        <w:t xml:space="preserve">   spring    </w:t>
      </w:r>
      <w:r>
        <w:t xml:space="preserve">   summer    </w:t>
      </w:r>
      <w:r>
        <w:t xml:space="preserve">   sunscreen    </w:t>
      </w:r>
      <w:r>
        <w:t xml:space="preserve">   umbrella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</dc:title>
  <dcterms:created xsi:type="dcterms:W3CDTF">2021-10-11T16:24:34Z</dcterms:created>
  <dcterms:modified xsi:type="dcterms:W3CDTF">2021-10-11T16:24:34Z</dcterms:modified>
</cp:coreProperties>
</file>