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northern    </w:t>
      </w:r>
      <w:r>
        <w:t xml:space="preserve">   southern    </w:t>
      </w:r>
      <w:r>
        <w:t xml:space="preserve">   hemisphere    </w:t>
      </w:r>
      <w:r>
        <w:t xml:space="preserve">   daytime    </w:t>
      </w:r>
      <w:r>
        <w:t xml:space="preserve">   revolution    </w:t>
      </w:r>
      <w:r>
        <w:t xml:space="preserve">   rotation    </w:t>
      </w:r>
      <w:r>
        <w:t xml:space="preserve">   breeze    </w:t>
      </w:r>
      <w:r>
        <w:t xml:space="preserve">   bright    </w:t>
      </w:r>
      <w:r>
        <w:t xml:space="preserve">   earth    </w:t>
      </w:r>
      <w:r>
        <w:t xml:space="preserve">   bloom    </w:t>
      </w:r>
      <w:r>
        <w:t xml:space="preserve">   hot    </w:t>
      </w:r>
      <w:r>
        <w:t xml:space="preserve">   temperature    </w:t>
      </w:r>
      <w:r>
        <w:t xml:space="preserve">   cold    </w:t>
      </w:r>
      <w:r>
        <w:t xml:space="preserve">   sun    </w:t>
      </w:r>
      <w:r>
        <w:t xml:space="preserve">   leaves    </w:t>
      </w:r>
      <w:r>
        <w:t xml:space="preserve">   axis    </w:t>
      </w:r>
      <w:r>
        <w:t xml:space="preserve">   winter    </w:t>
      </w:r>
      <w:r>
        <w:t xml:space="preserve">   summer    </w:t>
      </w:r>
      <w:r>
        <w:t xml:space="preserve">   autumn    </w:t>
      </w:r>
      <w:r>
        <w:t xml:space="preserve">   spring    </w:t>
      </w:r>
      <w:r>
        <w:t xml:space="preserve">   seasons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2021-10-11T16:23:10Z</dcterms:created>
  <dcterms:modified xsi:type="dcterms:W3CDTF">2021-10-11T16:23:10Z</dcterms:modified>
</cp:coreProperties>
</file>