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build up    </w:t>
      </w:r>
      <w:r>
        <w:t xml:space="preserve">   storms    </w:t>
      </w:r>
      <w:r>
        <w:t xml:space="preserve">   cyclone    </w:t>
      </w:r>
      <w:r>
        <w:t xml:space="preserve">   drenching    </w:t>
      </w:r>
      <w:r>
        <w:t xml:space="preserve">   heat    </w:t>
      </w:r>
      <w:r>
        <w:t xml:space="preserve">   muggy    </w:t>
      </w:r>
      <w:r>
        <w:t xml:space="preserve">   rainy    </w:t>
      </w:r>
      <w:r>
        <w:t xml:space="preserve">   dry    </w:t>
      </w:r>
      <w:r>
        <w:t xml:space="preserve">   wet    </w:t>
      </w:r>
      <w:r>
        <w:t xml:space="preserve">   mild    </w:t>
      </w:r>
      <w:r>
        <w:t xml:space="preserve">   cold    </w:t>
      </w:r>
      <w:r>
        <w:t xml:space="preserve">   hot    </w:t>
      </w:r>
      <w:r>
        <w:t xml:space="preserve">   winter    </w:t>
      </w:r>
      <w:r>
        <w:t xml:space="preserve">   autumn    </w:t>
      </w:r>
      <w:r>
        <w:t xml:space="preserve">   summer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2021-10-11T16:24:39Z</dcterms:created>
  <dcterms:modified xsi:type="dcterms:W3CDTF">2021-10-11T16:24:39Z</dcterms:modified>
</cp:coreProperties>
</file>