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trick or treat    </w:t>
      </w:r>
      <w:r>
        <w:t xml:space="preserve">   costume    </w:t>
      </w:r>
      <w:r>
        <w:t xml:space="preserve">   halloween    </w:t>
      </w:r>
      <w:r>
        <w:t xml:space="preserve">   leaves    </w:t>
      </w:r>
      <w:r>
        <w:t xml:space="preserve">   cooler    </w:t>
      </w:r>
      <w:r>
        <w:t xml:space="preserve">   pumpkin    </w:t>
      </w:r>
      <w:r>
        <w:t xml:space="preserve">   leaf    </w:t>
      </w:r>
      <w:r>
        <w:t xml:space="preserve">   fall    </w:t>
      </w:r>
      <w:r>
        <w:t xml:space="preserve">   summer    </w:t>
      </w:r>
      <w:r>
        <w:t xml:space="preserve">   winter    </w:t>
      </w:r>
      <w:r>
        <w:t xml:space="preserve">   spring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2021-10-11T16:23:14Z</dcterms:created>
  <dcterms:modified xsi:type="dcterms:W3CDTF">2021-10-11T16:23:14Z</dcterms:modified>
</cp:coreProperties>
</file>