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galaxy    </w:t>
      </w:r>
      <w:r>
        <w:t xml:space="preserve">   black hole    </w:t>
      </w:r>
      <w:r>
        <w:t xml:space="preserve">   pulsar    </w:t>
      </w:r>
      <w:r>
        <w:t xml:space="preserve">   neutron star    </w:t>
      </w:r>
      <w:r>
        <w:t xml:space="preserve">   super nova    </w:t>
      </w:r>
      <w:r>
        <w:t xml:space="preserve">   main sequence    </w:t>
      </w:r>
      <w:r>
        <w:t xml:space="preserve">   h-r diagram    </w:t>
      </w:r>
      <w:r>
        <w:t xml:space="preserve">   white dwarf    </w:t>
      </w:r>
      <w:r>
        <w:t xml:space="preserve">   red giant    </w:t>
      </w:r>
      <w:r>
        <w:t xml:space="preserve">   parallax    </w:t>
      </w:r>
      <w:r>
        <w:t xml:space="preserve">   absolute magnitude    </w:t>
      </w:r>
      <w:r>
        <w:t xml:space="preserve">   apparent magnitude    </w:t>
      </w:r>
      <w:r>
        <w:t xml:space="preserve">   spectrum    </w:t>
      </w:r>
      <w:r>
        <w:t xml:space="preserve">   light-year    </w:t>
      </w:r>
      <w:r>
        <w:t xml:space="preserve">   horizon    </w:t>
      </w:r>
      <w:r>
        <w:t xml:space="preserve">   altitude    </w:t>
      </w:r>
      <w:r>
        <w:t xml:space="preserve">   zenith    </w:t>
      </w:r>
      <w:r>
        <w:t xml:space="preserve">   constellation    </w:t>
      </w:r>
      <w:r>
        <w:t xml:space="preserve">   electromagnetic spectrum    </w:t>
      </w:r>
      <w:r>
        <w:t xml:space="preserve">   reflecting telescope    </w:t>
      </w:r>
      <w:r>
        <w:t xml:space="preserve">   refracting telescope    </w:t>
      </w:r>
      <w:r>
        <w:t xml:space="preserve">   telescope    </w:t>
      </w:r>
      <w:r>
        <w:t xml:space="preserve">   astronomy    </w:t>
      </w:r>
      <w:r>
        <w:t xml:space="preserve">   day    </w:t>
      </w:r>
      <w:r>
        <w:t xml:space="preserve">   month    </w:t>
      </w:r>
      <w:r>
        <w:t xml:space="preserve">   year    </w:t>
      </w:r>
      <w:r>
        <w:t xml:space="preserve">   greenhouse effect    </w:t>
      </w:r>
      <w:r>
        <w:t xml:space="preserve">   global warming    </w:t>
      </w:r>
      <w:r>
        <w:t xml:space="preserve">   ice age    </w:t>
      </w:r>
      <w:r>
        <w:t xml:space="preserve">   microclimate    </w:t>
      </w:r>
      <w:r>
        <w:t xml:space="preserve">   polar zone    </w:t>
      </w:r>
      <w:r>
        <w:t xml:space="preserve">   temperate zone    </w:t>
      </w:r>
      <w:r>
        <w:t xml:space="preserve">   tropical zone    </w:t>
      </w:r>
      <w:r>
        <w:t xml:space="preserve">   biome    </w:t>
      </w:r>
      <w:r>
        <w:t xml:space="preserve">   surface current    </w:t>
      </w:r>
      <w:r>
        <w:t xml:space="preserve">   elevation    </w:t>
      </w:r>
      <w:r>
        <w:t xml:space="preserve">   prevailing winds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2021-10-11T16:23:16Z</dcterms:created>
  <dcterms:modified xsi:type="dcterms:W3CDTF">2021-10-11T16:23:16Z</dcterms:modified>
</cp:coreProperties>
</file>