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tilt    </w:t>
      </w:r>
      <w:r>
        <w:t xml:space="preserve">   rays    </w:t>
      </w:r>
      <w:r>
        <w:t xml:space="preserve">   southernhemisphere    </w:t>
      </w:r>
      <w:r>
        <w:t xml:space="preserve">   northernhemisphere    </w:t>
      </w:r>
      <w:r>
        <w:t xml:space="preserve">   moon    </w:t>
      </w:r>
      <w:r>
        <w:t xml:space="preserve">   sun    </w:t>
      </w:r>
      <w:r>
        <w:t xml:space="preserve">   revolves    </w:t>
      </w:r>
      <w:r>
        <w:t xml:space="preserve">   axis    </w:t>
      </w:r>
      <w:r>
        <w:t xml:space="preserve">   equator    </w:t>
      </w:r>
      <w:r>
        <w:t xml:space="preserve">   spring    </w:t>
      </w:r>
      <w:r>
        <w:t xml:space="preserve">   fall    </w:t>
      </w:r>
      <w:r>
        <w:t xml:space="preserve">   summer    </w:t>
      </w:r>
      <w:r>
        <w:t xml:space="preserve">   winter    </w:t>
      </w:r>
      <w:r>
        <w:t xml:space="preserve">  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</dc:title>
  <dcterms:created xsi:type="dcterms:W3CDTF">2021-10-11T16:23:19Z</dcterms:created>
  <dcterms:modified xsi:type="dcterms:W3CDTF">2021-10-11T16:23:19Z</dcterms:modified>
</cp:coreProperties>
</file>