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seasons are _____________, summer, winter, and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Equator divides the Earth into two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through the center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in a path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line that circle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axis is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is broken into the _____________ Hemisphere and the Southern Hemisphere.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parts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hemisphere is tilted toward the Sun, it is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winter, days are 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tilt and _________________ cause seasons.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it takes for Earth to revolve around the Sun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 he summer, days are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2021-10-11T16:23:22Z</dcterms:created>
  <dcterms:modified xsi:type="dcterms:W3CDTF">2021-10-11T16:23:22Z</dcterms:modified>
</cp:coreProperties>
</file>