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Beach    </w:t>
      </w:r>
      <w:r>
        <w:t xml:space="preserve">   Camping    </w:t>
      </w:r>
      <w:r>
        <w:t xml:space="preserve">   Christmas    </w:t>
      </w:r>
      <w:r>
        <w:t xml:space="preserve">   Fall    </w:t>
      </w:r>
      <w:r>
        <w:t xml:space="preserve">   Flowers    </w:t>
      </w:r>
      <w:r>
        <w:t xml:space="preserve">   Halloween    </w:t>
      </w:r>
      <w:r>
        <w:t xml:space="preserve">   Leaves    </w:t>
      </w:r>
      <w:r>
        <w:t xml:space="preserve">   Migration    </w:t>
      </w:r>
      <w:r>
        <w:t xml:space="preserve">   Pumpkins    </w:t>
      </w:r>
      <w:r>
        <w:t xml:space="preserve">   Rain    </w:t>
      </w:r>
      <w:r>
        <w:t xml:space="preserve">   Rainy    </w:t>
      </w:r>
      <w:r>
        <w:t xml:space="preserve">   Seasons    </w:t>
      </w:r>
      <w:r>
        <w:t xml:space="preserve">   Skiing    </w:t>
      </w:r>
      <w:r>
        <w:t xml:space="preserve">   Snow    </w:t>
      </w:r>
      <w:r>
        <w:t xml:space="preserve">   Snowy    </w:t>
      </w:r>
      <w:r>
        <w:t xml:space="preserve">   Spring    </w:t>
      </w:r>
      <w:r>
        <w:t xml:space="preserve">   Summer    </w:t>
      </w:r>
      <w:r>
        <w:t xml:space="preserve">   Sunny    </w:t>
      </w:r>
      <w:r>
        <w:t xml:space="preserve">   Windy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2021-10-11T16:23:29Z</dcterms:created>
  <dcterms:modified xsi:type="dcterms:W3CDTF">2021-10-11T16:23:29Z</dcterms:modified>
</cp:coreProperties>
</file>