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color something, you use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Eskimos used to sleep in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fall?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Laugh out 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season is Christmas?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season is coldest?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winter, hop on a .... to go down a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we camp, we sleep in 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spring flowers come from Holland?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fun to go on a ....boat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 is a ..... season.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its this number, it's very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 showers, bring May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does water get hard in the winter?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like to ....board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you skate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2021-10-11T16:23:38Z</dcterms:created>
  <dcterms:modified xsi:type="dcterms:W3CDTF">2021-10-11T16:23:38Z</dcterms:modified>
</cp:coreProperties>
</file>