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Seasons Crossword Puzzle:D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 _____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false, everywhere on Earth always has the same temperature as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Earth Faces the sun, we have_____.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Earths _____ is circular.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and shortest days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angle means  it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invisible metal rod going through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Earth is tilted away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Earth is tilted towards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angle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the Earth revolves around the sun, different places will have different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year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shines onto Earth during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Earth faces away from the sun, we have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days of the year with and equal amount of day and night.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Crossword Puzzle:D</dc:title>
  <dcterms:created xsi:type="dcterms:W3CDTF">2021-10-11T16:24:20Z</dcterms:created>
  <dcterms:modified xsi:type="dcterms:W3CDTF">2021-10-11T16:24:20Z</dcterms:modified>
</cp:coreProperties>
</file>