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Seasons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sunlight angle means that...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days of the year with an equal amount of day and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earths axis always points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and shortest days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Earths orbit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northern hemisphere has low sunlight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sunlight angle means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full ______, is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earth revolves_______.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year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hottest place on the earth during the equinoxes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 gets the least direct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the earth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Earths ______ is tilted.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southern hemisphere gets high sunlight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Crossword Puzzle</dc:title>
  <dcterms:created xsi:type="dcterms:W3CDTF">2021-10-11T16:24:22Z</dcterms:created>
  <dcterms:modified xsi:type="dcterms:W3CDTF">2021-10-11T16:24:22Z</dcterms:modified>
</cp:coreProperties>
</file>