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Season's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Bells    </w:t>
      </w:r>
      <w:r>
        <w:t xml:space="preserve">   Bethlehem    </w:t>
      </w:r>
      <w:r>
        <w:t xml:space="preserve">   Blitzen    </w:t>
      </w:r>
      <w:r>
        <w:t xml:space="preserve">   Candles    </w:t>
      </w:r>
      <w:r>
        <w:t xml:space="preserve">   Candy canes    </w:t>
      </w:r>
      <w:r>
        <w:t xml:space="preserve">   Cards    </w:t>
      </w:r>
      <w:r>
        <w:t xml:space="preserve">   Celebrate    </w:t>
      </w:r>
      <w:r>
        <w:t xml:space="preserve">   Christmas Tree    </w:t>
      </w:r>
      <w:r>
        <w:t xml:space="preserve">   Comet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Decorations    </w:t>
      </w:r>
      <w:r>
        <w:t xml:space="preserve">   Donner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Fruitcake    </w:t>
      </w:r>
      <w:r>
        <w:t xml:space="preserve">   Gifts    </w:t>
      </w:r>
      <w:r>
        <w:t xml:space="preserve">   Goodwill    </w:t>
      </w:r>
      <w:r>
        <w:t xml:space="preserve">   Holiday    </w:t>
      </w:r>
      <w:r>
        <w:t xml:space="preserve">   Hot cocoa    </w:t>
      </w:r>
      <w:r>
        <w:t xml:space="preserve">   Jolly    </w:t>
      </w:r>
      <w:r>
        <w:t xml:space="preserve">   Lights    </w:t>
      </w:r>
      <w:r>
        <w:t xml:space="preserve">   Merry    </w:t>
      </w:r>
      <w:r>
        <w:t xml:space="preserve">   Mistletoe    </w:t>
      </w:r>
      <w:r>
        <w:t xml:space="preserve">   Naughty    </w:t>
      </w:r>
      <w:r>
        <w:t xml:space="preserve">   New Year    </w:t>
      </w:r>
      <w:r>
        <w:t xml:space="preserve">   Nice    </w:t>
      </w:r>
      <w:r>
        <w:t xml:space="preserve">   North Pole    </w:t>
      </w:r>
      <w:r>
        <w:t xml:space="preserve">   Parades    </w:t>
      </w:r>
      <w:r>
        <w:t xml:space="preserve">   Peace    </w:t>
      </w:r>
      <w:r>
        <w:t xml:space="preserve">   Pine    </w:t>
      </w:r>
      <w:r>
        <w:t xml:space="preserve">   Poinsettia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Sleigh bells    </w:t>
      </w:r>
      <w:r>
        <w:t xml:space="preserve">   Snowflakes    </w:t>
      </w:r>
      <w:r>
        <w:t xml:space="preserve">   Snowman    </w:t>
      </w:r>
      <w:r>
        <w:t xml:space="preserve">   Star    </w:t>
      </w:r>
      <w:r>
        <w:t xml:space="preserve">   Stockings    </w:t>
      </w:r>
      <w:r>
        <w:t xml:space="preserve">   Tidings    </w:t>
      </w:r>
      <w:r>
        <w:t xml:space="preserve">   Tinsel    </w:t>
      </w:r>
      <w:r>
        <w:t xml:space="preserve">   Toys    </w:t>
      </w:r>
      <w:r>
        <w:t xml:space="preserve">   Tradition    </w:t>
      </w:r>
      <w:r>
        <w:t xml:space="preserve">   Winter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Season's Greetings</dc:title>
  <dcterms:created xsi:type="dcterms:W3CDTF">2021-10-11T16:23:38Z</dcterms:created>
  <dcterms:modified xsi:type="dcterms:W3CDTF">2021-10-11T16:23:38Z</dcterms:modified>
</cp:coreProperties>
</file>