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candles    </w:t>
      </w:r>
      <w:r>
        <w:t xml:space="preserve">   yulelog    </w:t>
      </w:r>
      <w:r>
        <w:t xml:space="preserve">   eve    </w:t>
      </w:r>
      <w:r>
        <w:t xml:space="preserve">   snow    </w:t>
      </w:r>
      <w:r>
        <w:t xml:space="preserve">   tree    </w:t>
      </w:r>
      <w:r>
        <w:t xml:space="preserve">   winter    </w:t>
      </w:r>
      <w:r>
        <w:t xml:space="preserve">   celebrate    </w:t>
      </w:r>
      <w:r>
        <w:t xml:space="preserve">   Christmas    </w:t>
      </w:r>
      <w:r>
        <w:t xml:space="preserve">   dreidel    </w:t>
      </w:r>
      <w:r>
        <w:t xml:space="preserve">   elf    </w:t>
      </w:r>
      <w:r>
        <w:t xml:space="preserve">   Feliz Navidad    </w:t>
      </w:r>
      <w:r>
        <w:t xml:space="preserve">   gingerbread    </w:t>
      </w:r>
      <w:r>
        <w:t xml:space="preserve">   Hanukkah    </w:t>
      </w:r>
      <w:r>
        <w:t xml:space="preserve">   holly    </w:t>
      </w:r>
      <w:r>
        <w:t xml:space="preserve">   kinara    </w:t>
      </w:r>
      <w:r>
        <w:t xml:space="preserve">   Kwanzaa    </w:t>
      </w:r>
      <w:r>
        <w:t xml:space="preserve">   latkes    </w:t>
      </w:r>
      <w:r>
        <w:t xml:space="preserve">   magi    </w:t>
      </w:r>
      <w:r>
        <w:t xml:space="preserve">   menorah    </w:t>
      </w:r>
      <w:r>
        <w:t xml:space="preserve">   New Years    </w:t>
      </w:r>
      <w:r>
        <w:t xml:space="preserve">   noel    </w:t>
      </w:r>
      <w:r>
        <w:t xml:space="preserve">   santa    </w:t>
      </w:r>
      <w:r>
        <w:t xml:space="preserve">   sleigh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Greetings</dc:title>
  <dcterms:created xsi:type="dcterms:W3CDTF">2021-10-11T16:24:03Z</dcterms:created>
  <dcterms:modified xsi:type="dcterms:W3CDTF">2021-10-11T16:24:03Z</dcterms:modified>
</cp:coreProperties>
</file>