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napkins    </w:t>
      </w:r>
      <w:r>
        <w:t xml:space="preserve">   turkey    </w:t>
      </w:r>
      <w:r>
        <w:t xml:space="preserve">   cake    </w:t>
      </w:r>
      <w:r>
        <w:t xml:space="preserve">   mincepies    </w:t>
      </w:r>
      <w:r>
        <w:t xml:space="preserve">   chocolates    </w:t>
      </w:r>
      <w:r>
        <w:t xml:space="preserve">   Santaclausethemovie    </w:t>
      </w:r>
      <w:r>
        <w:t xml:space="preserve">   homealone    </w:t>
      </w:r>
      <w:r>
        <w:t xml:space="preserve">   carolsingers    </w:t>
      </w:r>
      <w:r>
        <w:t xml:space="preserve">   friends    </w:t>
      </w:r>
      <w:r>
        <w:t xml:space="preserve">   candles    </w:t>
      </w:r>
      <w:r>
        <w:t xml:space="preserve">   openfire    </w:t>
      </w:r>
      <w:r>
        <w:t xml:space="preserve">   movies    </w:t>
      </w:r>
      <w:r>
        <w:t xml:space="preserve">   sleigh    </w:t>
      </w:r>
      <w:r>
        <w:t xml:space="preserve">   reindeer    </w:t>
      </w:r>
      <w:r>
        <w:t xml:space="preserve">   Prosseco    </w:t>
      </w:r>
      <w:r>
        <w:t xml:space="preserve">   Santaclause    </w:t>
      </w:r>
      <w:r>
        <w:t xml:space="preserve">   baubles    </w:t>
      </w:r>
      <w:r>
        <w:t xml:space="preserve">   garlands    </w:t>
      </w:r>
      <w:r>
        <w:t xml:space="preserve">   christmastree    </w:t>
      </w:r>
      <w:r>
        <w:t xml:space="preserve">   party    </w:t>
      </w:r>
      <w:r>
        <w:t xml:space="preserve">   family    </w:t>
      </w:r>
      <w:r>
        <w:t xml:space="preserve">   festivities    </w:t>
      </w:r>
      <w:r>
        <w:t xml:space="preserve">   snow    </w:t>
      </w:r>
      <w:r>
        <w:t xml:space="preserve">   presents    </w:t>
      </w:r>
      <w:r>
        <w:t xml:space="preserve">   celebrations    </w:t>
      </w:r>
      <w:r>
        <w:t xml:space="preserve">   SeasonsGreetings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Greetings</dc:title>
  <dcterms:created xsi:type="dcterms:W3CDTF">2021-10-11T16:24:24Z</dcterms:created>
  <dcterms:modified xsi:type="dcterms:W3CDTF">2021-10-11T16:24:24Z</dcterms:modified>
</cp:coreProperties>
</file>