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Season's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Baby Christ    </w:t>
      </w:r>
      <w:r>
        <w:t xml:space="preserve">   candy canes    </w:t>
      </w:r>
      <w:r>
        <w:t xml:space="preserve">   chestnuts    </w:t>
      </w:r>
      <w:r>
        <w:t xml:space="preserve">   chimney    </w:t>
      </w:r>
      <w:r>
        <w:t xml:space="preserve">   Christmas    </w:t>
      </w:r>
      <w:r>
        <w:t xml:space="preserve">   Christmas Eve    </w:t>
      </w:r>
      <w:r>
        <w:t xml:space="preserve">   cold    </w:t>
      </w:r>
      <w:r>
        <w:t xml:space="preserve">   cookies    </w:t>
      </w:r>
      <w:r>
        <w:t xml:space="preserve">   december    </w:t>
      </w:r>
      <w:r>
        <w:t xml:space="preserve">   elves    </w:t>
      </w:r>
      <w:r>
        <w:t xml:space="preserve">   feast    </w:t>
      </w:r>
      <w:r>
        <w:t xml:space="preserve">   food    </w:t>
      </w:r>
      <w:r>
        <w:t xml:space="preserve">   gingerbread    </w:t>
      </w:r>
      <w:r>
        <w:t xml:space="preserve">   happiness    </w:t>
      </w:r>
      <w:r>
        <w:t xml:space="preserve">   holly    </w:t>
      </w:r>
      <w:r>
        <w:t xml:space="preserve">   jack frost    </w:t>
      </w:r>
      <w:r>
        <w:t xml:space="preserve">   jesus    </w:t>
      </w:r>
      <w:r>
        <w:t xml:space="preserve">   jingle bells    </w:t>
      </w:r>
      <w:r>
        <w:t xml:space="preserve">   jolly    </w:t>
      </w:r>
      <w:r>
        <w:t xml:space="preserve">   joy    </w:t>
      </w:r>
      <w:r>
        <w:t xml:space="preserve">   lights    </w:t>
      </w:r>
      <w:r>
        <w:t xml:space="preserve">   loved ones    </w:t>
      </w:r>
      <w:r>
        <w:t xml:space="preserve">   merry    </w:t>
      </w:r>
      <w:r>
        <w:t xml:space="preserve">   milk    </w:t>
      </w:r>
      <w:r>
        <w:t xml:space="preserve">   mistletoe    </w:t>
      </w:r>
      <w:r>
        <w:t xml:space="preserve">   naughty    </w:t>
      </w:r>
      <w:r>
        <w:t xml:space="preserve">   nice    </w:t>
      </w:r>
      <w:r>
        <w:t xml:space="preserve">   north pole    </w:t>
      </w:r>
      <w:r>
        <w:t xml:space="preserve">   nutcracker    </w:t>
      </w:r>
      <w:r>
        <w:t xml:space="preserve">   ornament    </w:t>
      </w:r>
      <w:r>
        <w:t xml:space="preserve">   pie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season    </w:t>
      </w:r>
      <w:r>
        <w:t xml:space="preserve">   silver bells    </w:t>
      </w:r>
      <w:r>
        <w:t xml:space="preserve">   sleigh    </w:t>
      </w:r>
      <w:r>
        <w:t xml:space="preserve">   snow    </w:t>
      </w:r>
      <w:r>
        <w:t xml:space="preserve">   star    </w:t>
      </w:r>
      <w:r>
        <w:t xml:space="preserve">   stockings    </w:t>
      </w:r>
      <w:r>
        <w:t xml:space="preserve">   sugar plums    </w:t>
      </w:r>
      <w:r>
        <w:t xml:space="preserve">   tinsel    </w:t>
      </w:r>
      <w:r>
        <w:t xml:space="preserve">   toys    </w:t>
      </w:r>
      <w:r>
        <w:t xml:space="preserve">   tree    </w:t>
      </w:r>
      <w:r>
        <w:t xml:space="preserve">   turkey    </w:t>
      </w:r>
      <w:r>
        <w:t xml:space="preserve">   winter    </w:t>
      </w:r>
      <w:r>
        <w:t xml:space="preserve">   wonderful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Season's Greetings</dc:title>
  <dcterms:created xsi:type="dcterms:W3CDTF">2021-10-11T16:23:03Z</dcterms:created>
  <dcterms:modified xsi:type="dcterms:W3CDTF">2021-10-11T16:23:03Z</dcterms:modified>
</cp:coreProperties>
</file>