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Sweater    </w:t>
      </w:r>
      <w:r>
        <w:t xml:space="preserve">   Mittens    </w:t>
      </w:r>
      <w:r>
        <w:t xml:space="preserve">   Sleigh    </w:t>
      </w:r>
      <w:r>
        <w:t xml:space="preserve">   Fireplace    </w:t>
      </w:r>
      <w:r>
        <w:t xml:space="preserve">   Reindeer    </w:t>
      </w:r>
      <w:r>
        <w:t xml:space="preserve">   Cookies    </w:t>
      </w:r>
      <w:r>
        <w:t xml:space="preserve">   Icicle    </w:t>
      </w:r>
      <w:r>
        <w:t xml:space="preserve">   Sledding    </w:t>
      </w:r>
      <w:r>
        <w:t xml:space="preserve">   Snowman    </w:t>
      </w:r>
      <w:r>
        <w:t xml:space="preserve">   Mistletoe    </w:t>
      </w:r>
      <w:r>
        <w:t xml:space="preserve">   December    </w:t>
      </w:r>
      <w:r>
        <w:t xml:space="preserve">   Presents    </w:t>
      </w:r>
      <w:r>
        <w:t xml:space="preserve">   Snowflake    </w:t>
      </w:r>
      <w:r>
        <w:t xml:space="preserve">   Winter    </w:t>
      </w:r>
      <w:r>
        <w:t xml:space="preserve">   Happy Hanukkah    </w:t>
      </w:r>
      <w:r>
        <w:t xml:space="preserve">   Joyous Kwanzaa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Greetings</dc:title>
  <dcterms:created xsi:type="dcterms:W3CDTF">2021-10-11T16:23:05Z</dcterms:created>
  <dcterms:modified xsi:type="dcterms:W3CDTF">2021-10-11T16:23:05Z</dcterms:modified>
</cp:coreProperties>
</file>