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Season's Greetings to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Winter    </w:t>
      </w:r>
      <w:r>
        <w:t xml:space="preserve">   Snow    </w:t>
      </w:r>
      <w:r>
        <w:t xml:space="preserve">   Santa    </w:t>
      </w:r>
      <w:r>
        <w:t xml:space="preserve">   Candy Cane    </w:t>
      </w:r>
      <w:r>
        <w:t xml:space="preserve">   Jesus    </w:t>
      </w:r>
      <w:r>
        <w:t xml:space="preserve">   Bethlehem    </w:t>
      </w:r>
      <w:r>
        <w:t xml:space="preserve">   Christmas    </w:t>
      </w:r>
      <w:r>
        <w:t xml:space="preserve">   Zawadi    </w:t>
      </w:r>
      <w:r>
        <w:t xml:space="preserve">   Kinara    </w:t>
      </w:r>
      <w:r>
        <w:t xml:space="preserve">   Imani    </w:t>
      </w:r>
      <w:r>
        <w:t xml:space="preserve">   Umoja    </w:t>
      </w:r>
      <w:r>
        <w:t xml:space="preserve">   Kwanzaa    </w:t>
      </w:r>
      <w:r>
        <w:t xml:space="preserve">   Al hanissim    </w:t>
      </w:r>
      <w:r>
        <w:t xml:space="preserve">   Menorah    </w:t>
      </w:r>
      <w:r>
        <w:t xml:space="preserve">   Hanukkah    </w:t>
      </w:r>
      <w:r>
        <w:t xml:space="preserve">   Latkes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Season's Greetings to All</dc:title>
  <dcterms:created xsi:type="dcterms:W3CDTF">2021-10-11T16:24:10Z</dcterms:created>
  <dcterms:modified xsi:type="dcterms:W3CDTF">2021-10-11T16:24:10Z</dcterms:modified>
</cp:coreProperties>
</file>