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celebrated in the summer when people wear red, white, and blue and watch fireworks.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flowers on the tree begin to bloom.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Measured in degrees. Tells how hot or cold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Holiday celebrated in the fall when people dress up and go trick-or-treating.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 holiday that takes place in the winter when Santa comes and brings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 when it tends to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holiday that takes place in the winter when candles are light on an menorah.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cloudy.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Weather conditions in a certain area over an extensive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 holiday when children go hunting for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a snow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when the flowers begin to bloom.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 when it is very hot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forecast    </w:t>
      </w:r>
      <w:r>
        <w:t xml:space="preserve">   temperature    </w:t>
      </w:r>
      <w:r>
        <w:t xml:space="preserve">   blossom    </w:t>
      </w:r>
      <w:r>
        <w:t xml:space="preserve">   Summer    </w:t>
      </w:r>
      <w:r>
        <w:t xml:space="preserve">   Winter    </w:t>
      </w:r>
      <w:r>
        <w:t xml:space="preserve">   Autumn    </w:t>
      </w:r>
      <w:r>
        <w:t xml:space="preserve">   Spring    </w:t>
      </w:r>
      <w:r>
        <w:t xml:space="preserve">   Christmas    </w:t>
      </w:r>
      <w:r>
        <w:t xml:space="preserve">   Hanukkah    </w:t>
      </w:r>
      <w:r>
        <w:t xml:space="preserve">   Easter    </w:t>
      </w:r>
      <w:r>
        <w:t xml:space="preserve">   Fourth of July    </w:t>
      </w:r>
      <w:r>
        <w:t xml:space="preserve">   overcast    </w:t>
      </w:r>
      <w:r>
        <w:t xml:space="preserve">   Halloween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Of The Year</dc:title>
  <dcterms:created xsi:type="dcterms:W3CDTF">2021-10-11T16:23:34Z</dcterms:created>
  <dcterms:modified xsi:type="dcterms:W3CDTF">2021-10-11T16:23:34Z</dcterms:modified>
</cp:coreProperties>
</file>