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Spellings/Sight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Open    </w:t>
      </w:r>
      <w:r>
        <w:t xml:space="preserve">   Yellow    </w:t>
      </w:r>
      <w:r>
        <w:t xml:space="preserve">   Down    </w:t>
      </w:r>
      <w:r>
        <w:t xml:space="preserve">   Green    </w:t>
      </w:r>
      <w:r>
        <w:t xml:space="preserve">   Fall    </w:t>
      </w:r>
      <w:r>
        <w:t xml:space="preserve">   Grow    </w:t>
      </w:r>
      <w:r>
        <w:t xml:space="preserve">   Goes    </w:t>
      </w:r>
      <w:r>
        <w:t xml:space="preserve">   New    </w:t>
      </w:r>
      <w:r>
        <w:t xml:space="preserve">   Which    </w:t>
      </w:r>
      <w:r>
        <w:t xml:space="preserve">   Fish    </w:t>
      </w:r>
      <w:r>
        <w:t xml:space="preserve">   Graph    </w:t>
      </w:r>
      <w:r>
        <w:t xml:space="preserve">   Whip    </w:t>
      </w:r>
      <w:r>
        <w:t xml:space="preserve">   Shop    </w:t>
      </w:r>
      <w:r>
        <w:t xml:space="preserve">   Shell    </w:t>
      </w:r>
      <w:r>
        <w:t xml:space="preserve">   When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Spellings/Sight Words</dc:title>
  <dcterms:created xsi:type="dcterms:W3CDTF">2021-10-11T16:23:42Z</dcterms:created>
  <dcterms:modified xsi:type="dcterms:W3CDTF">2021-10-11T16:23:42Z</dcterms:modified>
</cp:coreProperties>
</file>