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Seasons Vocabulary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each of the four divisions of the year (spring, summer, autumn, and winter) marked by particular weather patterns and daylight hours resulting from the earth's changing position with regard to the sun </w:t>
            </w:r>
          </w:p>
          <w:p>
            <w:pPr>
              <w:keepLines/>
              <w:pStyle w:val="CluesTiny"/>
            </w:pPr>
            <w:r>
              <w:rPr>
                <w:b w:val="true"/>
                <w:bCs w:val="true"/>
              </w:rPr>
              <w:t xml:space="preserve">7. </w:t>
            </w:r>
            <w:r>
              <w:t xml:space="preserve"> Covers a large surface area and heat is spread out</w:t>
            </w:r>
          </w:p>
          <w:p>
            <w:pPr>
              <w:keepLines/>
              <w:pStyle w:val="CluesTiny"/>
            </w:pPr>
            <w:r>
              <w:rPr>
                <w:b w:val="true"/>
                <w:bCs w:val="true"/>
              </w:rPr>
              <w:t xml:space="preserve">8. </w:t>
            </w:r>
            <w:r>
              <w:t xml:space="preserve">Spin around and around</w:t>
            </w:r>
          </w:p>
          <w:p>
            <w:pPr>
              <w:keepLines/>
              <w:pStyle w:val="CluesTiny"/>
            </w:pPr>
            <w:r>
              <w:rPr>
                <w:b w:val="true"/>
                <w:bCs w:val="true"/>
              </w:rPr>
              <w:t xml:space="preserve">9. </w:t>
            </w:r>
            <w:r>
              <w:t xml:space="preserve">Which season does the sun's rays hit the Earth at the most direct angle </w:t>
            </w:r>
          </w:p>
          <w:p>
            <w:pPr>
              <w:keepLines/>
              <w:pStyle w:val="CluesTiny"/>
            </w:pPr>
            <w:r>
              <w:rPr>
                <w:b w:val="true"/>
                <w:bCs w:val="true"/>
              </w:rPr>
              <w:t xml:space="preserve">10. </w:t>
            </w:r>
            <w:r>
              <w:t xml:space="preserve"> What causes the seasons</w:t>
            </w:r>
          </w:p>
        </w:tc>
        <w:tc>
          <w:p>
            <w:pPr>
              <w:pStyle w:val="CluesTiny"/>
            </w:pPr>
            <w:r>
              <w:rPr>
                <w:b w:val="true"/>
                <w:bCs w:val="true"/>
              </w:rPr>
              <w:t xml:space="preserve">Down</w:t>
            </w:r>
          </w:p>
          <w:p>
            <w:pPr>
              <w:keepLines/>
              <w:pStyle w:val="CluesTiny"/>
            </w:pPr>
            <w:r>
              <w:rPr>
                <w:b w:val="true"/>
                <w:bCs w:val="true"/>
              </w:rPr>
              <w:t xml:space="preserve">1. </w:t>
            </w:r>
            <w:r>
              <w:t xml:space="preserve"> Move in a circular path around another object </w:t>
            </w:r>
          </w:p>
          <w:p>
            <w:pPr>
              <w:keepLines/>
              <w:pStyle w:val="CluesTiny"/>
            </w:pPr>
            <w:r>
              <w:rPr>
                <w:b w:val="true"/>
                <w:bCs w:val="true"/>
              </w:rPr>
              <w:t xml:space="preserve">3. </w:t>
            </w:r>
            <w:r>
              <w:t xml:space="preserve"> Covers a small surface area and heat is concentrated and warmer </w:t>
            </w:r>
          </w:p>
          <w:p>
            <w:pPr>
              <w:keepLines/>
              <w:pStyle w:val="CluesTiny"/>
            </w:pPr>
            <w:r>
              <w:rPr>
                <w:b w:val="true"/>
                <w:bCs w:val="true"/>
              </w:rPr>
              <w:t xml:space="preserve">4. </w:t>
            </w:r>
            <w:r>
              <w:t xml:space="preserve"> light from the sun</w:t>
            </w:r>
          </w:p>
          <w:p>
            <w:pPr>
              <w:keepLines/>
              <w:pStyle w:val="CluesTiny"/>
            </w:pPr>
            <w:r>
              <w:rPr>
                <w:b w:val="true"/>
                <w:bCs w:val="true"/>
              </w:rPr>
              <w:t xml:space="preserve">5. </w:t>
            </w:r>
            <w:r>
              <w:t xml:space="preserve">the star around which the earth orbits</w:t>
            </w:r>
          </w:p>
          <w:p>
            <w:pPr>
              <w:keepLines/>
              <w:pStyle w:val="CluesTiny"/>
            </w:pPr>
            <w:r>
              <w:rPr>
                <w:b w:val="true"/>
                <w:bCs w:val="true"/>
              </w:rPr>
              <w:t xml:space="preserve">6. </w:t>
            </w:r>
            <w:r>
              <w:t xml:space="preserve">Which season are the days the shortest   </w:t>
            </w:r>
          </w:p>
        </w:tc>
      </w:tr>
    </w:tbl>
    <w:p>
      <w:pPr>
        <w:pStyle w:val="WordBankMedium"/>
      </w:pPr>
      <w:r>
        <w:t xml:space="preserve">   Revolving    </w:t>
      </w:r>
      <w:r>
        <w:t xml:space="preserve">    Direct Light    </w:t>
      </w:r>
      <w:r>
        <w:t xml:space="preserve">   Rotating    </w:t>
      </w:r>
      <w:r>
        <w:t xml:space="preserve">    Earth's Tilt    </w:t>
      </w:r>
      <w:r>
        <w:t xml:space="preserve">   Summer    </w:t>
      </w:r>
      <w:r>
        <w:t xml:space="preserve">   Sun    </w:t>
      </w:r>
      <w:r>
        <w:t xml:space="preserve">   Winter    </w:t>
      </w:r>
      <w:r>
        <w:t xml:space="preserve">   Seasons    </w:t>
      </w:r>
      <w:r>
        <w:t xml:space="preserve">   Indirect Light    </w:t>
      </w:r>
      <w:r>
        <w:t xml:space="preserve">   Sunlight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Seasons Vocabulary Crossword </dc:title>
  <dcterms:created xsi:type="dcterms:W3CDTF">2021-10-11T16:24:06Z</dcterms:created>
  <dcterms:modified xsi:type="dcterms:W3CDTF">2021-10-11T16:24:06Z</dcterms:modified>
</cp:coreProperties>
</file>