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Seasons, Weather, Days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cold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el verano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nice, cool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viernes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sunny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domingo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windy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el otoño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lunes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raining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Hace sol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Tuesday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la primavera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snowing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jueves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Wednesday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martes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Thursday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Nieva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miércoles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Saturday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sábado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Sunday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Hace frío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el invierno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Summer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Llueve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Hace viento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Autumn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Hace fresco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Seasons, Weather, Days </dc:title>
  <dcterms:created xsi:type="dcterms:W3CDTF">2021-10-11T16:24:29Z</dcterms:created>
  <dcterms:modified xsi:type="dcterms:W3CDTF">2021-10-11T16:24:29Z</dcterms:modified>
</cp:coreProperties>
</file>