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Seasons: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coat to keep you dry in the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strong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 _____________ during winter.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rubber boot.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made from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light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usually ___________ during winter in Auckland.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balls of ice that falls like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tends to get _____________ in the morning during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There's ______________ and lightning during a storm.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Seasons: Winter</dc:title>
  <dcterms:created xsi:type="dcterms:W3CDTF">2021-10-11T16:23:13Z</dcterms:created>
  <dcterms:modified xsi:type="dcterms:W3CDTF">2021-10-11T16:23:13Z</dcterms:modified>
</cp:coreProperties>
</file>