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cooler    </w:t>
      </w:r>
      <w:r>
        <w:t xml:space="preserve">   daylight    </w:t>
      </w:r>
      <w:r>
        <w:t xml:space="preserve">   direction    </w:t>
      </w:r>
      <w:r>
        <w:t xml:space="preserve">   earth    </w:t>
      </w:r>
      <w:r>
        <w:t xml:space="preserve">   fall    </w:t>
      </w:r>
      <w:r>
        <w:t xml:space="preserve">   orbit    </w:t>
      </w:r>
      <w:r>
        <w:t xml:space="preserve">   rotate    </w:t>
      </w:r>
      <w:r>
        <w:t xml:space="preserve">   season    </w:t>
      </w:r>
      <w:r>
        <w:t xml:space="preserve">   spring    </w:t>
      </w:r>
      <w:r>
        <w:t xml:space="preserve">   summer    </w:t>
      </w:r>
      <w:r>
        <w:t xml:space="preserve">   sun    </w:t>
      </w:r>
      <w:r>
        <w:t xml:space="preserve">   temperature    </w:t>
      </w:r>
      <w:r>
        <w:t xml:space="preserve">   tilt    </w:t>
      </w:r>
      <w:r>
        <w:t xml:space="preserve">   warmer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2021-10-11T16:23:48Z</dcterms:created>
  <dcterms:modified xsi:type="dcterms:W3CDTF">2021-10-11T16:23:48Z</dcterms:modified>
</cp:coreProperties>
</file>