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spring    </w:t>
      </w:r>
      <w:r>
        <w:t xml:space="preserve">   autumn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Months</dc:title>
  <dcterms:created xsi:type="dcterms:W3CDTF">2021-10-11T16:23:18Z</dcterms:created>
  <dcterms:modified xsi:type="dcterms:W3CDTF">2021-10-11T16:23:18Z</dcterms:modified>
</cp:coreProperties>
</file>