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Seasons and Months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Halloween in is this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Thanksgiving is in this month.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season that is very cold.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Season when the leaves fall off the tree.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Second month of the year.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Last month of the year.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First month of the year.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season that is hot.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Seasons when the flowers bloom.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School starts in this month.</w:t>
            </w:r>
          </w:p>
        </w:tc>
      </w:tr>
    </w:tbl>
    <w:p>
      <w:pPr>
        <w:pStyle w:val="WordBankMedium"/>
      </w:pPr>
      <w:r>
        <w:t xml:space="preserve">   Summer    </w:t>
      </w:r>
      <w:r>
        <w:t xml:space="preserve">   Winter    </w:t>
      </w:r>
      <w:r>
        <w:t xml:space="preserve">   January    </w:t>
      </w:r>
      <w:r>
        <w:t xml:space="preserve">   December    </w:t>
      </w:r>
      <w:r>
        <w:t xml:space="preserve">   Spring    </w:t>
      </w:r>
      <w:r>
        <w:t xml:space="preserve">   Fall    </w:t>
      </w:r>
      <w:r>
        <w:t xml:space="preserve">   February    </w:t>
      </w:r>
      <w:r>
        <w:t xml:space="preserve">   October    </w:t>
      </w:r>
      <w:r>
        <w:t xml:space="preserve">   November    </w:t>
      </w:r>
      <w:r>
        <w:t xml:space="preserve">   August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Seasons and Months Crossword Puzzle</dc:title>
  <dcterms:created xsi:type="dcterms:W3CDTF">2021-10-11T16:24:13Z</dcterms:created>
  <dcterms:modified xsi:type="dcterms:W3CDTF">2021-10-11T16:24:13Z</dcterms:modified>
</cp:coreProperties>
</file>