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and Seasonal Events</w:t>
      </w:r>
    </w:p>
    <w:p>
      <w:pPr>
        <w:pStyle w:val="Questions"/>
      </w:pPr>
      <w:r>
        <w:t xml:space="preserve">1. RSPIGN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RNITEW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SRAETE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IRWNTE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IADLYOH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ERSUMM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HLLAENEOW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SCIMRTAHS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LFAL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ERFBION NIHGT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EWN AYER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and Seasonal Events</dc:title>
  <dcterms:created xsi:type="dcterms:W3CDTF">2021-10-11T16:23:26Z</dcterms:created>
  <dcterms:modified xsi:type="dcterms:W3CDTF">2021-10-11T16:23:26Z</dcterms:modified>
</cp:coreProperties>
</file>