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Seasons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llevar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 otoño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hace buen tiempo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llueve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hace calor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 primavera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llevo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hace frío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cool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 verano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sunny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hace mal tiempo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good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nieva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bad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hace sol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weather like?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estación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rains (it's raining)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 tiempo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snows (it's snowing)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 invierno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hace fresco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llevas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 ropa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January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¿Qué tiempo hace?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Seasons and Weather</dc:title>
  <dcterms:created xsi:type="dcterms:W3CDTF">2021-10-10T23:42:46Z</dcterms:created>
  <dcterms:modified xsi:type="dcterms:W3CDTF">2021-10-10T23:42:46Z</dcterms:modified>
</cp:coreProperties>
</file>