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Seasons and Weather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Present tense version of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season for the main flu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season leads into Invierno.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gets up to 100 degrees in this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season going into Verano.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Sunny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 and Weather Crossword</dc:title>
  <dcterms:created xsi:type="dcterms:W3CDTF">2021-10-11T16:23:39Z</dcterms:created>
  <dcterms:modified xsi:type="dcterms:W3CDTF">2021-10-11T16:23:39Z</dcterms:modified>
</cp:coreProperties>
</file>