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season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you say bike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snow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say Christmas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flowers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fall or autumn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would you say soccer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spring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ice cream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you say winter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would you say summer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season related words</dc:title>
  <dcterms:created xsi:type="dcterms:W3CDTF">2021-10-11T16:24:57Z</dcterms:created>
  <dcterms:modified xsi:type="dcterms:W3CDTF">2021-10-11T16:24:57Z</dcterms:modified>
</cp:coreProperties>
</file>