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Temporally    </w:t>
      </w:r>
      <w:r>
        <w:t xml:space="preserve">   Piove     </w:t>
      </w:r>
      <w:r>
        <w:t xml:space="preserve">   Il autunno     </w:t>
      </w:r>
      <w:r>
        <w:t xml:space="preserve">   Fa fressco    </w:t>
      </w:r>
      <w:r>
        <w:t xml:space="preserve">   L'inverno    </w:t>
      </w:r>
      <w:r>
        <w:t xml:space="preserve">   Tiara vento    </w:t>
      </w:r>
      <w:r>
        <w:t xml:space="preserve">   E' sereno    </w:t>
      </w:r>
      <w:r>
        <w:t xml:space="preserve">   Fa caldo     </w:t>
      </w:r>
      <w:r>
        <w:t xml:space="preserve">   Fa freddo     </w:t>
      </w:r>
      <w:r>
        <w:t xml:space="preserve">   Il estate     </w:t>
      </w:r>
      <w:r>
        <w:t xml:space="preserve">   La primavera    </w:t>
      </w:r>
      <w:r>
        <w:t xml:space="preserve">   Neivica    </w:t>
      </w:r>
      <w:r>
        <w:t xml:space="preserve">   Nuvoloso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weather</dc:title>
  <dcterms:created xsi:type="dcterms:W3CDTF">2021-10-11T16:23:11Z</dcterms:created>
  <dcterms:modified xsi:type="dcterms:W3CDTF">2021-10-11T16:23:11Z</dcterms:modified>
</cp:coreProperties>
</file>