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seeds    </w:t>
      </w:r>
      <w:r>
        <w:t xml:space="preserve">   hot    </w:t>
      </w:r>
      <w:r>
        <w:t xml:space="preserve">   buds    </w:t>
      </w:r>
      <w:r>
        <w:t xml:space="preserve">   evergreen    </w:t>
      </w:r>
      <w:r>
        <w:t xml:space="preserve">   spring    </w:t>
      </w:r>
      <w:r>
        <w:t xml:space="preserve">   year    </w:t>
      </w:r>
      <w:r>
        <w:t xml:space="preserve">   four    </w:t>
      </w:r>
      <w:r>
        <w:t xml:space="preserve">   season    </w:t>
      </w:r>
      <w:r>
        <w:t xml:space="preserve">   fall    </w:t>
      </w:r>
      <w:r>
        <w:t xml:space="preserve">   hibernate    </w:t>
      </w:r>
      <w:r>
        <w:t xml:space="preserve">   summer    </w:t>
      </w:r>
      <w:r>
        <w:t xml:space="preserve">   cold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2021-10-11T16:23:51Z</dcterms:created>
  <dcterms:modified xsi:type="dcterms:W3CDTF">2021-10-11T16:23:51Z</dcterms:modified>
</cp:coreProperties>
</file>