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dress    </w:t>
      </w:r>
      <w:r>
        <w:t xml:space="preserve">   shorts    </w:t>
      </w:r>
      <w:r>
        <w:t xml:space="preserve">   gloves    </w:t>
      </w:r>
      <w:r>
        <w:t xml:space="preserve">   boots    </w:t>
      </w:r>
      <w:r>
        <w:t xml:space="preserve">   icecream    </w:t>
      </w:r>
      <w:r>
        <w:t xml:space="preserve">   sandals    </w:t>
      </w:r>
      <w:r>
        <w:t xml:space="preserve">   scarf    </w:t>
      </w:r>
      <w:r>
        <w:t xml:space="preserve">   beanie    </w:t>
      </w:r>
      <w:r>
        <w:t xml:space="preserve">   hot    </w:t>
      </w:r>
      <w:r>
        <w:t xml:space="preserve">   cold    </w:t>
      </w:r>
      <w:r>
        <w:t xml:space="preserve">   sun    </w:t>
      </w:r>
      <w:r>
        <w:t xml:space="preserve">   blossom    </w:t>
      </w:r>
      <w:r>
        <w:t xml:space="preserve">   flowers    </w:t>
      </w:r>
      <w:r>
        <w:t xml:space="preserve">   spring    </w:t>
      </w:r>
      <w:r>
        <w:t xml:space="preserve">   autumn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2021-10-11T16:23:53Z</dcterms:created>
  <dcterms:modified xsi:type="dcterms:W3CDTF">2021-10-11T16:23:53Z</dcterms:modified>
</cp:coreProperties>
</file>