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weeks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 takes ...days to complete one full revolution around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 associated with leaves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closest planet to the sun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Starting with 'E'. Countries (i.e. Malaysia, Singapore) near this receive a lot of sunlight and tend to be hot all-year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hemisphere experiences winter during December, January and February.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revolves around the ... on a tilted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Hemisphere that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summer, our days tend to be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 that has the earliest sunrise and latest sunset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any point in time, some parts of the earth point t... the sun, exposing to more sunlight.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Earth's a...is tilted at an angle of 23.5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winter, our days tend to be 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2021-10-11T16:23:55Z</dcterms:created>
  <dcterms:modified xsi:type="dcterms:W3CDTF">2021-10-11T16:23:55Z</dcterms:modified>
</cp:coreProperties>
</file>