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AUTUMN    </w:t>
      </w:r>
      <w:r>
        <w:t xml:space="preserve">   FLOWERS    </w:t>
      </w:r>
      <w:r>
        <w:t xml:space="preserve">   LEAVES    </w:t>
      </w:r>
      <w:r>
        <w:t xml:space="preserve">   COLD    </w:t>
      </w:r>
      <w:r>
        <w:t xml:space="preserve">   HOT    </w:t>
      </w:r>
      <w:r>
        <w:t xml:space="preserve">   SNOWMAN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2021-10-11T16:22:59Z</dcterms:created>
  <dcterms:modified xsi:type="dcterms:W3CDTF">2021-10-11T16:22:59Z</dcterms:modified>
</cp:coreProperties>
</file>