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Seasons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auntumn    </w:t>
      </w:r>
      <w:r>
        <w:t xml:space="preserve">   baby animals    </w:t>
      </w:r>
      <w:r>
        <w:t xml:space="preserve">   blossoms    </w:t>
      </w:r>
      <w:r>
        <w:t xml:space="preserve">   celebrations    </w:t>
      </w:r>
      <w:r>
        <w:t xml:space="preserve">   frost    </w:t>
      </w:r>
      <w:r>
        <w:t xml:space="preserve">   growing    </w:t>
      </w:r>
      <w:r>
        <w:t xml:space="preserve">   hibernation    </w:t>
      </w:r>
      <w:r>
        <w:t xml:space="preserve">   leaves    </w:t>
      </w:r>
      <w:r>
        <w:t xml:space="preserve">   mud    </w:t>
      </w:r>
      <w:r>
        <w:t xml:space="preserve">   rain    </w:t>
      </w:r>
      <w:r>
        <w:t xml:space="preserve">   sleet    </w:t>
      </w:r>
      <w:r>
        <w:t xml:space="preserve">   snow    </w:t>
      </w:r>
      <w:r>
        <w:t xml:space="preserve">   spring    </w:t>
      </w:r>
      <w:r>
        <w:t xml:space="preserve">   summer    </w:t>
      </w:r>
      <w:r>
        <w:t xml:space="preserve">   sun    </w:t>
      </w:r>
      <w:r>
        <w:t xml:space="preserve">   times    </w:t>
      </w:r>
      <w:r>
        <w:t xml:space="preserve">   weather    </w:t>
      </w:r>
      <w:r>
        <w:t xml:space="preserve">   winter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Seasons</dc:title>
  <dcterms:created xsi:type="dcterms:W3CDTF">2021-10-11T16:23:57Z</dcterms:created>
  <dcterms:modified xsi:type="dcterms:W3CDTF">2021-10-11T16:23:57Z</dcterms:modified>
</cp:coreProperties>
</file>