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Está nublado    </w:t>
      </w:r>
      <w:r>
        <w:t xml:space="preserve">   estación    </w:t>
      </w:r>
      <w:r>
        <w:t xml:space="preserve">   Hace calor    </w:t>
      </w:r>
      <w:r>
        <w:t xml:space="preserve">   Hace frío    </w:t>
      </w:r>
      <w:r>
        <w:t xml:space="preserve">   Hace sol    </w:t>
      </w:r>
      <w:r>
        <w:t xml:space="preserve">   Hace viento    </w:t>
      </w:r>
      <w:r>
        <w:t xml:space="preserve">   Invierno    </w:t>
      </w:r>
      <w:r>
        <w:t xml:space="preserve">   Llueve    </w:t>
      </w:r>
      <w:r>
        <w:t xml:space="preserve">   Nieve    </w:t>
      </w:r>
      <w:r>
        <w:t xml:space="preserve">   Otoño    </w:t>
      </w:r>
      <w:r>
        <w:t xml:space="preserve">   Primavera    </w:t>
      </w:r>
      <w:r>
        <w:t xml:space="preserve">   Que tiempo hace    </w:t>
      </w:r>
      <w:r>
        <w:t xml:space="preserve">  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in Spanish</dc:title>
  <dcterms:created xsi:type="dcterms:W3CDTF">2021-10-11T16:24:50Z</dcterms:created>
  <dcterms:modified xsi:type="dcterms:W3CDTF">2021-10-11T16:24:50Z</dcterms:modified>
</cp:coreProperties>
</file>