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 of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Onions    </w:t>
      </w:r>
      <w:r>
        <w:t xml:space="preserve">   Garlic    </w:t>
      </w:r>
      <w:r>
        <w:t xml:space="preserve">   Cabbage    </w:t>
      </w:r>
      <w:r>
        <w:t xml:space="preserve">   Carrots    </w:t>
      </w:r>
      <w:r>
        <w:t xml:space="preserve">   Turnips    </w:t>
      </w:r>
      <w:r>
        <w:t xml:space="preserve">   Beets    </w:t>
      </w:r>
      <w:r>
        <w:t xml:space="preserve">   Root Vegetables    </w:t>
      </w:r>
      <w:r>
        <w:t xml:space="preserve">   Spiniach    </w:t>
      </w:r>
      <w:r>
        <w:t xml:space="preserve">   Mustard    </w:t>
      </w:r>
      <w:r>
        <w:t xml:space="preserve">   Kale    </w:t>
      </w:r>
      <w:r>
        <w:t xml:space="preserve">   Leafy Greens    </w:t>
      </w:r>
      <w:r>
        <w:t xml:space="preserve">   Endive    </w:t>
      </w:r>
      <w:r>
        <w:t xml:space="preserve">   Collard Greens    </w:t>
      </w:r>
      <w:r>
        <w:t xml:space="preserve">   Tangerines    </w:t>
      </w:r>
      <w:r>
        <w:t xml:space="preserve">   Oranges    </w:t>
      </w:r>
      <w:r>
        <w:t xml:space="preserve">   Limes    </w:t>
      </w:r>
      <w:r>
        <w:t xml:space="preserve">   Lemons    </w:t>
      </w:r>
      <w:r>
        <w:t xml:space="preserve">   Grapefruit    </w:t>
      </w:r>
      <w:r>
        <w:t xml:space="preserve">   Clementines    </w:t>
      </w:r>
      <w:r>
        <w:t xml:space="preserve">   Celery    </w:t>
      </w:r>
      <w:r>
        <w:t xml:space="preserve">   Cauliflower    </w:t>
      </w:r>
      <w:r>
        <w:t xml:space="preserve">   Broccoli    </w:t>
      </w:r>
      <w:r>
        <w:t xml:space="preserve">   Bok Choy    </w:t>
      </w:r>
      <w:r>
        <w:t xml:space="preserve">   Sweet Potatoes    </w:t>
      </w:r>
      <w:r>
        <w:t xml:space="preserve">   Pumpkin    </w:t>
      </w:r>
      <w:r>
        <w:t xml:space="preserve">   Pears    </w:t>
      </w:r>
      <w:r>
        <w:t xml:space="preserve">   Squash    </w:t>
      </w:r>
      <w:r>
        <w:t xml:space="preserve">   Dates    </w:t>
      </w:r>
      <w:r>
        <w:t xml:space="preserve">   Brussel Sprouts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of Eating</dc:title>
  <dcterms:created xsi:type="dcterms:W3CDTF">2021-10-11T16:23:15Z</dcterms:created>
  <dcterms:modified xsi:type="dcterms:W3CDTF">2021-10-11T16:23:15Z</dcterms:modified>
</cp:coreProperties>
</file>